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6D1F51" w:rsidP="00892438">
      <w:pPr>
        <w:ind w:firstLine="634"/>
        <w:jc w:val="right"/>
        <w:rPr>
          <w:lang w:val="ru-RU"/>
        </w:rPr>
      </w:pPr>
      <w:r w:rsidRPr="006D1F51">
        <w:rPr>
          <w:lang w:val="ru-RU"/>
        </w:rPr>
        <w:t>Дело № 5-</w:t>
      </w:r>
      <w:r w:rsidRPr="006D1F51" w:rsidR="00252C80">
        <w:rPr>
          <w:lang w:val="ru-RU"/>
        </w:rPr>
        <w:t>169</w:t>
      </w:r>
      <w:r w:rsidRPr="006D1F51">
        <w:rPr>
          <w:lang w:val="ru-RU"/>
        </w:rPr>
        <w:t>-</w:t>
      </w:r>
      <w:r w:rsidRPr="006D1F51" w:rsidR="006935A4">
        <w:rPr>
          <w:lang w:val="ru-RU"/>
        </w:rPr>
        <w:t>2004</w:t>
      </w:r>
      <w:r w:rsidRPr="006D1F51">
        <w:rPr>
          <w:lang w:val="ru-RU"/>
        </w:rPr>
        <w:t>/</w:t>
      </w:r>
      <w:r w:rsidRPr="006D1F51" w:rsidR="001A10BD">
        <w:rPr>
          <w:lang w:val="ru-RU"/>
        </w:rPr>
        <w:t>202</w:t>
      </w:r>
      <w:r w:rsidRPr="006D1F51" w:rsidR="004609C6">
        <w:rPr>
          <w:lang w:val="ru-RU"/>
        </w:rPr>
        <w:t>6</w:t>
      </w:r>
    </w:p>
    <w:p w:rsidR="00C4492D" w:rsidRPr="006D1F51" w:rsidP="00892438">
      <w:pPr>
        <w:jc w:val="center"/>
        <w:rPr>
          <w:lang w:val="ru-RU"/>
        </w:rPr>
      </w:pPr>
      <w:r w:rsidRPr="006D1F51">
        <w:rPr>
          <w:bCs/>
          <w:lang w:val="ru-RU"/>
        </w:rPr>
        <w:t>ПОСТАНОВЛЕНИЕ</w:t>
      </w:r>
    </w:p>
    <w:p w:rsidR="00C4492D" w:rsidRPr="006D1F51" w:rsidP="00892438">
      <w:pPr>
        <w:jc w:val="center"/>
        <w:rPr>
          <w:lang w:val="ru-RU"/>
        </w:rPr>
      </w:pPr>
      <w:r w:rsidRPr="006D1F51">
        <w:rPr>
          <w:lang w:val="ru-RU"/>
        </w:rPr>
        <w:t>о назначении административного наказания</w:t>
      </w:r>
    </w:p>
    <w:p w:rsidR="00C4492D" w:rsidRPr="006D1F51" w:rsidP="00892438">
      <w:pPr>
        <w:rPr>
          <w:lang w:val="ru-RU"/>
        </w:rPr>
      </w:pPr>
      <w:r w:rsidRPr="006D1F51">
        <w:rPr>
          <w:lang w:val="ru-RU"/>
        </w:rPr>
        <w:t>17</w:t>
      </w:r>
      <w:r w:rsidRPr="006D1F51" w:rsidR="00F03AB9">
        <w:rPr>
          <w:lang w:val="ru-RU"/>
        </w:rPr>
        <w:t xml:space="preserve"> </w:t>
      </w:r>
      <w:r w:rsidRPr="006D1F51">
        <w:rPr>
          <w:lang w:val="ru-RU"/>
        </w:rPr>
        <w:t>февраля</w:t>
      </w:r>
      <w:r w:rsidRPr="006D1F51" w:rsidR="00F03AB9">
        <w:rPr>
          <w:lang w:val="ru-RU"/>
        </w:rPr>
        <w:t xml:space="preserve"> </w:t>
      </w:r>
      <w:r w:rsidRPr="006D1F51" w:rsidR="001A10BD">
        <w:rPr>
          <w:lang w:val="ru-RU"/>
        </w:rPr>
        <w:t>20</w:t>
      </w:r>
      <w:r w:rsidRPr="006D1F51" w:rsidR="004609C6">
        <w:rPr>
          <w:lang w:val="ru-RU"/>
        </w:rPr>
        <w:t>26</w:t>
      </w:r>
      <w:r w:rsidRPr="006D1F51" w:rsidR="00F03AB9">
        <w:rPr>
          <w:lang w:val="ru-RU"/>
        </w:rPr>
        <w:t xml:space="preserve"> года</w:t>
      </w:r>
      <w:r w:rsidRPr="006D1F51" w:rsidR="00F03AB9">
        <w:rPr>
          <w:lang w:val="ru-RU"/>
        </w:rPr>
        <w:tab/>
      </w:r>
      <w:r w:rsidRPr="006D1F51" w:rsidR="00C779C5">
        <w:rPr>
          <w:lang w:val="ru-RU"/>
        </w:rPr>
        <w:t xml:space="preserve">          </w:t>
      </w:r>
      <w:r w:rsidRPr="006D1F51" w:rsidR="005C1CBD">
        <w:rPr>
          <w:lang w:val="ru-RU"/>
        </w:rPr>
        <w:t xml:space="preserve"> </w:t>
      </w:r>
      <w:r w:rsidRPr="006D1F51" w:rsidR="00C210B0">
        <w:rPr>
          <w:lang w:val="ru-RU"/>
        </w:rPr>
        <w:t xml:space="preserve">      </w:t>
      </w:r>
      <w:r w:rsidRPr="006D1F51" w:rsidR="005C1CBD">
        <w:rPr>
          <w:lang w:val="ru-RU"/>
        </w:rPr>
        <w:t xml:space="preserve">   </w:t>
      </w:r>
      <w:r w:rsidRPr="006D1F51" w:rsidR="00C210B0">
        <w:rPr>
          <w:lang w:val="ru-RU"/>
        </w:rPr>
        <w:t xml:space="preserve">    </w:t>
      </w:r>
      <w:r w:rsidRPr="006D1F51" w:rsidR="003B475C">
        <w:rPr>
          <w:lang w:val="ru-RU"/>
        </w:rPr>
        <w:t xml:space="preserve">  </w:t>
      </w:r>
      <w:r w:rsidRPr="006D1F51" w:rsidR="00C210B0">
        <w:rPr>
          <w:lang w:val="ru-RU"/>
        </w:rPr>
        <w:t xml:space="preserve">            </w:t>
      </w:r>
      <w:r w:rsidRPr="006D1F51" w:rsidR="00F03AB9">
        <w:rPr>
          <w:lang w:val="ru-RU"/>
        </w:rPr>
        <w:t xml:space="preserve">                    </w:t>
      </w:r>
      <w:r w:rsidRPr="006D1F51" w:rsidR="00727D4E">
        <w:rPr>
          <w:lang w:val="ru-RU"/>
        </w:rPr>
        <w:t xml:space="preserve">  </w:t>
      </w:r>
      <w:r w:rsidRPr="006D1F51" w:rsidR="00F03AB9">
        <w:rPr>
          <w:lang w:val="ru-RU"/>
        </w:rPr>
        <w:t xml:space="preserve"> </w:t>
      </w:r>
      <w:r w:rsidRPr="006D1F51" w:rsidR="003F0DAA">
        <w:rPr>
          <w:lang w:val="ru-RU"/>
        </w:rPr>
        <w:t xml:space="preserve">  </w:t>
      </w:r>
      <w:r w:rsidRPr="006D1F51" w:rsidR="00F03AB9">
        <w:rPr>
          <w:lang w:val="ru-RU"/>
        </w:rPr>
        <w:t xml:space="preserve">  город Нефтеюганск</w:t>
      </w:r>
    </w:p>
    <w:p w:rsidR="00C4492D" w:rsidRPr="006D1F51" w:rsidP="00892438">
      <w:pPr>
        <w:jc w:val="both"/>
        <w:rPr>
          <w:lang w:val="ru-RU"/>
        </w:rPr>
      </w:pPr>
    </w:p>
    <w:p w:rsidR="006A5B71" w:rsidRPr="006D1F51" w:rsidP="00892438">
      <w:pPr>
        <w:ind w:firstLine="567"/>
        <w:jc w:val="both"/>
        <w:rPr>
          <w:lang w:val="ru-RU"/>
        </w:rPr>
      </w:pPr>
      <w:r w:rsidRPr="006D1F51">
        <w:rPr>
          <w:lang w:val="ru-RU"/>
        </w:rPr>
        <w:t xml:space="preserve">Мировой судья судебного участка № </w:t>
      </w:r>
      <w:r w:rsidRPr="006D1F51" w:rsidR="001A10BD">
        <w:rPr>
          <w:lang w:val="ru-RU"/>
        </w:rPr>
        <w:t xml:space="preserve">4 </w:t>
      </w:r>
      <w:r w:rsidRPr="006D1F51" w:rsidR="001A10BD">
        <w:rPr>
          <w:lang w:val="ru-RU"/>
        </w:rPr>
        <w:t>Нефтеюганского</w:t>
      </w:r>
      <w:r w:rsidRPr="006D1F51" w:rsidR="001A10BD">
        <w:rPr>
          <w:lang w:val="ru-RU"/>
        </w:rPr>
        <w:t xml:space="preserve"> судебного района Ханты-Мансийского автономного округа-Югры</w:t>
      </w:r>
      <w:r w:rsidRPr="006D1F51" w:rsidR="00E22F2B">
        <w:rPr>
          <w:lang w:val="ru-RU"/>
        </w:rPr>
        <w:t xml:space="preserve"> </w:t>
      </w:r>
      <w:r w:rsidRPr="006D1F51" w:rsidR="009756D0">
        <w:rPr>
          <w:lang w:val="ru-RU"/>
        </w:rPr>
        <w:t>Постовалова Т.П.</w:t>
      </w:r>
      <w:r w:rsidRPr="006D1F51" w:rsidR="006935A4">
        <w:rPr>
          <w:lang w:val="ru-RU"/>
        </w:rPr>
        <w:t xml:space="preserve"> (</w:t>
      </w:r>
      <w:r w:rsidRPr="006D1F51">
        <w:rPr>
          <w:lang w:val="ru-RU"/>
        </w:rPr>
        <w:t xml:space="preserve">628309, ХМАО-Югра, г. Нефтеюганск, 1 </w:t>
      </w:r>
      <w:r w:rsidRPr="006D1F51">
        <w:rPr>
          <w:lang w:val="ru-RU"/>
        </w:rPr>
        <w:t>мкр</w:t>
      </w:r>
      <w:r w:rsidRPr="006D1F51">
        <w:rPr>
          <w:lang w:val="ru-RU"/>
        </w:rPr>
        <w:t xml:space="preserve">-н, дом 30), рассмотрев в открытом судебном заседании </w:t>
      </w:r>
      <w:r w:rsidRPr="006D1F51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6D1F51" w:rsidP="00892438">
      <w:pPr>
        <w:ind w:firstLine="567"/>
        <w:jc w:val="both"/>
        <w:rPr>
          <w:lang w:val="ru-RU"/>
        </w:rPr>
      </w:pPr>
      <w:r w:rsidRPr="006D1F51">
        <w:rPr>
          <w:lang w:val="ru-RU"/>
        </w:rPr>
        <w:t>Мехралие</w:t>
      </w:r>
      <w:r w:rsidRPr="006D1F51">
        <w:rPr>
          <w:lang w:val="ru-RU"/>
        </w:rPr>
        <w:t>ва</w:t>
      </w:r>
      <w:r w:rsidRPr="006D1F51">
        <w:rPr>
          <w:lang w:val="ru-RU"/>
        </w:rPr>
        <w:t xml:space="preserve"> Ф.Г.</w:t>
      </w:r>
      <w:r w:rsidRPr="006D1F51" w:rsidR="005F6AE4">
        <w:rPr>
          <w:lang w:val="ru-RU"/>
        </w:rPr>
        <w:t xml:space="preserve">, </w:t>
      </w:r>
      <w:r w:rsidRPr="006D1F51">
        <w:rPr>
          <w:lang w:val="ru-RU"/>
        </w:rPr>
        <w:t>***</w:t>
      </w:r>
      <w:r w:rsidRPr="006D1F51">
        <w:rPr>
          <w:lang w:val="ru-RU"/>
        </w:rPr>
        <w:t xml:space="preserve"> </w:t>
      </w:r>
      <w:r w:rsidRPr="006D1F51" w:rsidR="005F6AE4">
        <w:rPr>
          <w:lang w:val="ru-RU"/>
        </w:rPr>
        <w:t xml:space="preserve">года рождения, место рождения: </w:t>
      </w:r>
      <w:r w:rsidRPr="006D1F51">
        <w:rPr>
          <w:lang w:val="ru-RU"/>
        </w:rPr>
        <w:t>***</w:t>
      </w:r>
      <w:r w:rsidRPr="006D1F51" w:rsidR="005F6AE4">
        <w:rPr>
          <w:lang w:val="ru-RU"/>
        </w:rPr>
        <w:t xml:space="preserve">, зарегистрированного и проживающего по адресу: </w:t>
      </w:r>
      <w:r w:rsidRPr="006D1F51">
        <w:rPr>
          <w:lang w:val="ru-RU"/>
        </w:rPr>
        <w:t>***</w:t>
      </w:r>
      <w:r w:rsidRPr="006D1F51" w:rsidR="005F6AE4">
        <w:rPr>
          <w:lang w:val="ru-RU"/>
        </w:rPr>
        <w:t xml:space="preserve">, </w:t>
      </w:r>
      <w:r w:rsidRPr="006D1F51" w:rsidR="006935A4">
        <w:rPr>
          <w:lang w:val="ru-RU"/>
        </w:rPr>
        <w:t xml:space="preserve">паспортные данные: </w:t>
      </w:r>
      <w:r w:rsidRPr="006D1F51">
        <w:rPr>
          <w:lang w:val="ru-RU"/>
        </w:rPr>
        <w:t>***</w:t>
      </w:r>
      <w:r w:rsidRPr="006D1F51" w:rsidR="005F6AE4">
        <w:rPr>
          <w:lang w:val="ru-RU"/>
        </w:rPr>
        <w:t>,</w:t>
      </w:r>
    </w:p>
    <w:p w:rsidR="00061B53" w:rsidRPr="006D1F51" w:rsidP="00892438">
      <w:pPr>
        <w:jc w:val="center"/>
        <w:rPr>
          <w:lang w:val="ru-RU"/>
        </w:rPr>
      </w:pPr>
      <w:r w:rsidRPr="006D1F51">
        <w:rPr>
          <w:bCs/>
          <w:lang w:val="ru-RU"/>
        </w:rPr>
        <w:t>УСТАНОВИЛ:</w:t>
      </w:r>
    </w:p>
    <w:p w:rsidR="003B475C" w:rsidRPr="006D1F51" w:rsidP="00892438">
      <w:pPr>
        <w:jc w:val="center"/>
        <w:rPr>
          <w:lang w:val="ru-RU"/>
        </w:rPr>
      </w:pPr>
    </w:p>
    <w:p w:rsidR="00BE4646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>27</w:t>
      </w:r>
      <w:r w:rsidRPr="006D1F51" w:rsidR="00F03AB9">
        <w:rPr>
          <w:lang w:val="ru-RU"/>
        </w:rPr>
        <w:t>.</w:t>
      </w:r>
      <w:r w:rsidRPr="006D1F51">
        <w:rPr>
          <w:lang w:val="ru-RU"/>
        </w:rPr>
        <w:t>11</w:t>
      </w:r>
      <w:r w:rsidRPr="006D1F51" w:rsidR="00F03AB9">
        <w:rPr>
          <w:lang w:val="ru-RU"/>
        </w:rPr>
        <w:t>.202</w:t>
      </w:r>
      <w:r w:rsidRPr="006D1F51" w:rsidR="00B66626">
        <w:rPr>
          <w:lang w:val="ru-RU"/>
        </w:rPr>
        <w:t>5</w:t>
      </w:r>
      <w:r w:rsidRPr="006D1F51" w:rsidR="00F03AB9">
        <w:rPr>
          <w:lang w:val="ru-RU"/>
        </w:rPr>
        <w:t xml:space="preserve"> </w:t>
      </w:r>
      <w:r w:rsidRPr="006D1F51" w:rsidR="002A734F">
        <w:rPr>
          <w:lang w:val="ru-RU"/>
        </w:rPr>
        <w:t>в 00 час. 01 мин.</w:t>
      </w:r>
      <w:r w:rsidRPr="006D1F51" w:rsidR="00F03AB9">
        <w:rPr>
          <w:lang w:val="ru-RU"/>
        </w:rPr>
        <w:t xml:space="preserve"> по адресу: </w:t>
      </w:r>
      <w:r w:rsidRPr="006D1F51">
        <w:rPr>
          <w:lang w:val="ru-RU"/>
        </w:rPr>
        <w:t>***</w:t>
      </w:r>
      <w:r w:rsidRPr="006D1F51" w:rsidR="00F03AB9">
        <w:rPr>
          <w:lang w:val="ru-RU"/>
        </w:rPr>
        <w:t xml:space="preserve">, </w:t>
      </w:r>
      <w:r w:rsidRPr="006D1F51" w:rsidR="0069300D">
        <w:rPr>
          <w:lang w:val="ru-RU"/>
        </w:rPr>
        <w:t>Мехралиев</w:t>
      </w:r>
      <w:r w:rsidRPr="006D1F51" w:rsidR="0069300D">
        <w:rPr>
          <w:lang w:val="ru-RU"/>
        </w:rPr>
        <w:t xml:space="preserve"> Ф.Г.</w:t>
      </w:r>
      <w:r w:rsidRPr="006D1F51" w:rsidR="005478B8">
        <w:rPr>
          <w:lang w:val="ru-RU"/>
        </w:rPr>
        <w:t xml:space="preserve"> </w:t>
      </w:r>
      <w:r w:rsidRPr="006D1F51" w:rsidR="00F03AB9">
        <w:rPr>
          <w:lang w:val="ru-RU"/>
        </w:rPr>
        <w:t xml:space="preserve">в срок, предусмотренный </w:t>
      </w:r>
      <w:hyperlink r:id="rId5" w:history="1">
        <w:r w:rsidRPr="006D1F51" w:rsidR="00F03AB9">
          <w:rPr>
            <w:lang w:val="ru-RU"/>
          </w:rPr>
          <w:t>ч. 1 ст. 32.2</w:t>
        </w:r>
      </w:hyperlink>
      <w:r w:rsidRPr="006D1F51" w:rsidR="00F03AB9">
        <w:rPr>
          <w:lang w:val="ru-RU"/>
        </w:rPr>
        <w:t xml:space="preserve"> КоАП РФ, не уплатил административный штраф в размере </w:t>
      </w:r>
      <w:r w:rsidRPr="006D1F51" w:rsidR="00834A24">
        <w:rPr>
          <w:lang w:val="ru-RU"/>
        </w:rPr>
        <w:t>1500</w:t>
      </w:r>
      <w:r w:rsidRPr="006D1F51" w:rsidR="00F03AB9">
        <w:rPr>
          <w:lang w:val="ru-RU"/>
        </w:rPr>
        <w:t xml:space="preserve"> руб., назначенный постановлением </w:t>
      </w:r>
      <w:r w:rsidRPr="006D1F51" w:rsidR="00061B53">
        <w:rPr>
          <w:lang w:val="ru-RU"/>
        </w:rPr>
        <w:t>№</w:t>
      </w:r>
      <w:r w:rsidRPr="006D1F51">
        <w:rPr>
          <w:lang w:val="ru-RU"/>
        </w:rPr>
        <w:t>***</w:t>
      </w:r>
      <w:r w:rsidRPr="006D1F51">
        <w:rPr>
          <w:lang w:val="ru-RU"/>
        </w:rPr>
        <w:t xml:space="preserve"> </w:t>
      </w:r>
      <w:r w:rsidRPr="006D1F51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6D1F51" w:rsidR="0069300D">
        <w:rPr>
          <w:lang w:val="ru-RU"/>
        </w:rPr>
        <w:t>16.09.2025</w:t>
      </w:r>
      <w:r w:rsidRPr="006D1F51" w:rsidR="00061B53">
        <w:rPr>
          <w:lang w:val="ru-RU"/>
        </w:rPr>
        <w:t xml:space="preserve">, вступившего в законную силу </w:t>
      </w:r>
      <w:r w:rsidRPr="006D1F51" w:rsidR="0069300D">
        <w:rPr>
          <w:lang w:val="ru-RU"/>
        </w:rPr>
        <w:t>27.09.2025</w:t>
      </w:r>
      <w:r w:rsidRPr="006D1F51" w:rsidR="0062249D">
        <w:rPr>
          <w:lang w:val="ru-RU"/>
        </w:rPr>
        <w:t xml:space="preserve">, врученного </w:t>
      </w:r>
      <w:r w:rsidRPr="006D1F51" w:rsidR="0069300D">
        <w:rPr>
          <w:lang w:val="ru-RU"/>
        </w:rPr>
        <w:t>Мехралиеву</w:t>
      </w:r>
      <w:r w:rsidRPr="006D1F51" w:rsidR="0069300D">
        <w:rPr>
          <w:lang w:val="ru-RU"/>
        </w:rPr>
        <w:t xml:space="preserve"> Ф.Г.</w:t>
      </w:r>
      <w:r w:rsidRPr="006D1F51" w:rsidR="0062249D">
        <w:rPr>
          <w:lang w:val="ru-RU"/>
        </w:rPr>
        <w:t xml:space="preserve"> </w:t>
      </w:r>
      <w:r w:rsidRPr="006D1F51" w:rsidR="0069300D">
        <w:rPr>
          <w:lang w:val="ru-RU"/>
        </w:rPr>
        <w:t>16.09.2025</w:t>
      </w:r>
      <w:r w:rsidRPr="006D1F51" w:rsidR="007A6D20">
        <w:rPr>
          <w:lang w:val="ru-RU"/>
        </w:rPr>
        <w:t>.</w:t>
      </w:r>
    </w:p>
    <w:p w:rsidR="00BE4646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 xml:space="preserve">В судебном заседании </w:t>
      </w:r>
      <w:r w:rsidRPr="006D1F51" w:rsidR="0069300D">
        <w:rPr>
          <w:lang w:val="ru-RU"/>
        </w:rPr>
        <w:t>Мехралиев</w:t>
      </w:r>
      <w:r w:rsidRPr="006D1F51" w:rsidR="0069300D">
        <w:rPr>
          <w:lang w:val="ru-RU"/>
        </w:rPr>
        <w:t xml:space="preserve"> Ф.Г.</w:t>
      </w:r>
      <w:r w:rsidRPr="006D1F51">
        <w:rPr>
          <w:lang w:val="ru-RU"/>
        </w:rPr>
        <w:t xml:space="preserve"> </w:t>
      </w:r>
      <w:r w:rsidRPr="006D1F51">
        <w:rPr>
          <w:lang w:val="ru-RU"/>
        </w:rPr>
        <w:t xml:space="preserve">вину в совершении </w:t>
      </w:r>
      <w:r w:rsidRPr="006D1F51">
        <w:rPr>
          <w:lang w:val="ru-RU"/>
        </w:rPr>
        <w:t>административного правонарушения признал</w:t>
      </w:r>
      <w:r w:rsidRPr="006D1F51" w:rsidR="00834A24">
        <w:rPr>
          <w:lang w:val="ru-RU"/>
        </w:rPr>
        <w:t>,</w:t>
      </w:r>
      <w:r w:rsidRPr="006D1F51" w:rsidR="009824D2">
        <w:rPr>
          <w:lang w:val="ru-RU"/>
        </w:rPr>
        <w:t xml:space="preserve"> пояснил, что не оплатил штраф так как были финансовые трудности,</w:t>
      </w:r>
      <w:r w:rsidRPr="006D1F51" w:rsidR="00834A24">
        <w:rPr>
          <w:lang w:val="ru-RU"/>
        </w:rPr>
        <w:t xml:space="preserve"> инвалидом </w:t>
      </w:r>
      <w:r w:rsidRPr="006D1F51" w:rsidR="00834A24">
        <w:t>I</w:t>
      </w:r>
      <w:r w:rsidRPr="006D1F51" w:rsidR="00834A24">
        <w:rPr>
          <w:lang w:val="ru-RU"/>
        </w:rPr>
        <w:t xml:space="preserve"> и </w:t>
      </w:r>
      <w:r w:rsidRPr="006D1F51" w:rsidR="00834A24">
        <w:t>II</w:t>
      </w:r>
      <w:r w:rsidRPr="006D1F51" w:rsidR="00834A24">
        <w:rPr>
          <w:lang w:val="ru-RU"/>
        </w:rPr>
        <w:t xml:space="preserve"> группы не является.</w:t>
      </w:r>
    </w:p>
    <w:p w:rsidR="003B475C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 xml:space="preserve">Мировой судья, </w:t>
      </w:r>
      <w:r w:rsidRPr="006D1F51" w:rsidR="00BE4646">
        <w:rPr>
          <w:lang w:val="ru-RU"/>
        </w:rPr>
        <w:t xml:space="preserve">выслушав </w:t>
      </w:r>
      <w:r w:rsidRPr="006D1F51" w:rsidR="0069300D">
        <w:rPr>
          <w:lang w:val="ru-RU"/>
        </w:rPr>
        <w:t>Мехралиева</w:t>
      </w:r>
      <w:r w:rsidRPr="006D1F51" w:rsidR="0069300D">
        <w:rPr>
          <w:lang w:val="ru-RU"/>
        </w:rPr>
        <w:t xml:space="preserve"> Ф.Г.</w:t>
      </w:r>
      <w:r w:rsidRPr="006D1F51" w:rsidR="00BE4646">
        <w:rPr>
          <w:lang w:val="ru-RU"/>
        </w:rPr>
        <w:t xml:space="preserve">, </w:t>
      </w:r>
      <w:r w:rsidRPr="006D1F51">
        <w:rPr>
          <w:lang w:val="ru-RU"/>
        </w:rPr>
        <w:t xml:space="preserve">исследовав материалы административного дела, считает, что вина </w:t>
      </w:r>
      <w:r w:rsidRPr="006D1F51" w:rsidR="0069300D">
        <w:rPr>
          <w:lang w:val="ru-RU"/>
        </w:rPr>
        <w:t>Мехралиева</w:t>
      </w:r>
      <w:r w:rsidRPr="006D1F51" w:rsidR="0069300D">
        <w:rPr>
          <w:lang w:val="ru-RU"/>
        </w:rPr>
        <w:t xml:space="preserve"> Ф.Г.</w:t>
      </w:r>
      <w:r w:rsidRPr="006D1F51" w:rsidR="005478B8">
        <w:rPr>
          <w:lang w:val="ru-RU"/>
        </w:rPr>
        <w:t xml:space="preserve"> </w:t>
      </w:r>
      <w:r w:rsidRPr="006D1F51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3B475C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 xml:space="preserve">- протоколом об административном правонарушении </w:t>
      </w:r>
      <w:r w:rsidRPr="006D1F51">
        <w:rPr>
          <w:lang w:val="ru-RU"/>
        </w:rPr>
        <w:t>***</w:t>
      </w:r>
      <w:r w:rsidRPr="006D1F51">
        <w:rPr>
          <w:lang w:val="ru-RU"/>
        </w:rPr>
        <w:t xml:space="preserve"> </w:t>
      </w:r>
      <w:r w:rsidRPr="006D1F51">
        <w:rPr>
          <w:lang w:val="ru-RU"/>
        </w:rPr>
        <w:t xml:space="preserve">от </w:t>
      </w:r>
      <w:r w:rsidRPr="006D1F51" w:rsidR="0069300D">
        <w:rPr>
          <w:lang w:val="ru-RU"/>
        </w:rPr>
        <w:t>17</w:t>
      </w:r>
      <w:r w:rsidRPr="006D1F51">
        <w:rPr>
          <w:lang w:val="ru-RU"/>
        </w:rPr>
        <w:t>.</w:t>
      </w:r>
      <w:r w:rsidRPr="006D1F51" w:rsidR="0069300D">
        <w:rPr>
          <w:lang w:val="ru-RU"/>
        </w:rPr>
        <w:t>02</w:t>
      </w:r>
      <w:r w:rsidRPr="006D1F51">
        <w:rPr>
          <w:lang w:val="ru-RU"/>
        </w:rPr>
        <w:t>.</w:t>
      </w:r>
      <w:r w:rsidRPr="006D1F51" w:rsidR="00C11E04">
        <w:rPr>
          <w:lang w:val="ru-RU"/>
        </w:rPr>
        <w:t>20</w:t>
      </w:r>
      <w:r w:rsidRPr="006D1F51" w:rsidR="004609C6">
        <w:rPr>
          <w:lang w:val="ru-RU"/>
        </w:rPr>
        <w:t>26</w:t>
      </w:r>
      <w:r w:rsidRPr="006D1F51">
        <w:rPr>
          <w:lang w:val="ru-RU"/>
        </w:rPr>
        <w:t xml:space="preserve">, согласно которому, </w:t>
      </w:r>
      <w:r w:rsidRPr="006D1F51" w:rsidR="0069300D">
        <w:rPr>
          <w:lang w:val="ru-RU"/>
        </w:rPr>
        <w:t>Мехралиев</w:t>
      </w:r>
      <w:r w:rsidRPr="006D1F51" w:rsidR="0069300D">
        <w:rPr>
          <w:lang w:val="ru-RU"/>
        </w:rPr>
        <w:t xml:space="preserve"> Ф.Г.</w:t>
      </w:r>
      <w:r w:rsidRPr="006D1F51" w:rsidR="005478B8">
        <w:rPr>
          <w:lang w:val="ru-RU"/>
        </w:rPr>
        <w:t xml:space="preserve"> </w:t>
      </w:r>
      <w:r w:rsidRPr="006D1F51">
        <w:rPr>
          <w:lang w:val="ru-RU"/>
        </w:rPr>
        <w:t>в установленный срок не уплатил штра</w:t>
      </w:r>
      <w:r w:rsidRPr="006D1F51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62249D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>- копией постановления №</w:t>
      </w:r>
      <w:r w:rsidRPr="006D1F51">
        <w:rPr>
          <w:lang w:val="ru-RU"/>
        </w:rPr>
        <w:t>***</w:t>
      </w:r>
      <w:r w:rsidRPr="006D1F51">
        <w:rPr>
          <w:lang w:val="ru-RU"/>
        </w:rPr>
        <w:t xml:space="preserve"> </w:t>
      </w:r>
      <w:r w:rsidRPr="006D1F51">
        <w:rPr>
          <w:lang w:val="ru-RU"/>
        </w:rPr>
        <w:t>оторого</w:t>
      </w:r>
      <w:r w:rsidRPr="006D1F51">
        <w:rPr>
          <w:lang w:val="ru-RU"/>
        </w:rPr>
        <w:t xml:space="preserve"> следует, что </w:t>
      </w:r>
      <w:r w:rsidRPr="006D1F51" w:rsidR="0069300D">
        <w:rPr>
          <w:lang w:val="ru-RU"/>
        </w:rPr>
        <w:t>Мехралиев</w:t>
      </w:r>
      <w:r w:rsidRPr="006D1F51" w:rsidR="0069300D">
        <w:rPr>
          <w:lang w:val="ru-RU"/>
        </w:rPr>
        <w:t xml:space="preserve"> Ф.Г.</w:t>
      </w:r>
      <w:r w:rsidRPr="006D1F51">
        <w:rPr>
          <w:lang w:val="ru-RU"/>
        </w:rPr>
        <w:t xml:space="preserve">  был подвергнут административному </w:t>
      </w:r>
      <w:r w:rsidRPr="006D1F51">
        <w:rPr>
          <w:lang w:val="ru-RU"/>
        </w:rPr>
        <w:t>наказанию, предусмотренному ст. 12.</w:t>
      </w:r>
      <w:r w:rsidRPr="006D1F51" w:rsidR="00834A24">
        <w:rPr>
          <w:lang w:val="ru-RU"/>
        </w:rPr>
        <w:t>6</w:t>
      </w:r>
      <w:r w:rsidRPr="006D1F51" w:rsidR="00AE1AB6">
        <w:rPr>
          <w:lang w:val="ru-RU"/>
        </w:rPr>
        <w:t xml:space="preserve"> </w:t>
      </w:r>
      <w:r w:rsidRPr="006D1F51">
        <w:rPr>
          <w:lang w:val="ru-RU"/>
        </w:rPr>
        <w:t xml:space="preserve">КоАП РФ в виде административного штрафа в размере </w:t>
      </w:r>
      <w:r w:rsidRPr="006D1F51" w:rsidR="00834A24">
        <w:rPr>
          <w:lang w:val="ru-RU"/>
        </w:rPr>
        <w:t>1500</w:t>
      </w:r>
      <w:r w:rsidRPr="006D1F51">
        <w:rPr>
          <w:lang w:val="ru-RU"/>
        </w:rPr>
        <w:t xml:space="preserve"> руб., постановление вступило в законную силу </w:t>
      </w:r>
      <w:r w:rsidRPr="006D1F51" w:rsidR="0069300D">
        <w:rPr>
          <w:lang w:val="ru-RU"/>
        </w:rPr>
        <w:t>27.09.2025</w:t>
      </w:r>
      <w:r w:rsidRPr="006D1F51">
        <w:rPr>
          <w:lang w:val="ru-RU"/>
        </w:rPr>
        <w:t xml:space="preserve">. </w:t>
      </w:r>
      <w:r w:rsidRPr="006D1F51" w:rsidR="00764775">
        <w:rPr>
          <w:lang w:val="ru-RU"/>
        </w:rPr>
        <w:t>Вручено</w:t>
      </w:r>
      <w:r w:rsidRPr="006D1F51">
        <w:rPr>
          <w:lang w:val="ru-RU"/>
        </w:rPr>
        <w:t xml:space="preserve"> </w:t>
      </w:r>
      <w:r w:rsidRPr="006D1F51" w:rsidR="0069300D">
        <w:rPr>
          <w:lang w:val="ru-RU"/>
        </w:rPr>
        <w:t>Мехралиеву</w:t>
      </w:r>
      <w:r w:rsidRPr="006D1F51" w:rsidR="0069300D">
        <w:rPr>
          <w:lang w:val="ru-RU"/>
        </w:rPr>
        <w:t xml:space="preserve"> Ф.Г.</w:t>
      </w:r>
      <w:r w:rsidRPr="006D1F51">
        <w:rPr>
          <w:lang w:val="ru-RU"/>
        </w:rPr>
        <w:t xml:space="preserve"> </w:t>
      </w:r>
      <w:r w:rsidRPr="006D1F51" w:rsidR="0069300D">
        <w:rPr>
          <w:lang w:val="ru-RU"/>
        </w:rPr>
        <w:t>16.09.2025</w:t>
      </w:r>
      <w:r w:rsidRPr="006D1F51">
        <w:rPr>
          <w:lang w:val="ru-RU"/>
        </w:rPr>
        <w:t>;</w:t>
      </w:r>
    </w:p>
    <w:p w:rsidR="0069300D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 xml:space="preserve">- сведениями ГИС ГМП, согласно которым штраф по постановлению </w:t>
      </w:r>
      <w:r w:rsidRPr="006D1F51">
        <w:rPr>
          <w:lang w:val="ru-RU"/>
        </w:rPr>
        <w:t>№</w:t>
      </w:r>
      <w:r w:rsidRPr="006D1F51">
        <w:t>***</w:t>
      </w:r>
      <w:r w:rsidRPr="006D1F51">
        <w:rPr>
          <w:lang w:val="ru-RU"/>
        </w:rPr>
        <w:t xml:space="preserve"> </w:t>
      </w:r>
      <w:r w:rsidRPr="006D1F51">
        <w:rPr>
          <w:lang w:val="ru-RU"/>
        </w:rPr>
        <w:t xml:space="preserve">от 16.09.2025 не </w:t>
      </w:r>
      <w:r w:rsidRPr="006D1F51" w:rsidR="00C60158">
        <w:rPr>
          <w:lang w:val="ru-RU"/>
        </w:rPr>
        <w:t>оплачен;</w:t>
      </w:r>
    </w:p>
    <w:p w:rsidR="00C60158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>- карточкой операции с ВУ;</w:t>
      </w:r>
    </w:p>
    <w:p w:rsidR="004609C6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 xml:space="preserve">- сведениями о привлечении </w:t>
      </w:r>
      <w:r w:rsidRPr="006D1F51" w:rsidR="0069300D">
        <w:rPr>
          <w:lang w:val="ru-RU"/>
        </w:rPr>
        <w:t>Мехралиев</w:t>
      </w:r>
      <w:r w:rsidRPr="006D1F51" w:rsidR="00C60158">
        <w:rPr>
          <w:lang w:val="ru-RU"/>
        </w:rPr>
        <w:t>а</w:t>
      </w:r>
      <w:r w:rsidRPr="006D1F51" w:rsidR="0069300D">
        <w:rPr>
          <w:lang w:val="ru-RU"/>
        </w:rPr>
        <w:t xml:space="preserve"> Ф.Г.</w:t>
      </w:r>
      <w:r w:rsidRPr="006D1F51">
        <w:rPr>
          <w:lang w:val="ru-RU"/>
        </w:rPr>
        <w:t xml:space="preserve"> к административной ответственности;</w:t>
      </w:r>
    </w:p>
    <w:p w:rsidR="00C60158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>- рапортом ИДПС взвода №1 роты №2 ОБ ДПС ГИБДД УМВД России по ХМАО-Югре</w:t>
      </w:r>
      <w:r w:rsidRPr="006D1F51" w:rsidR="00624485">
        <w:rPr>
          <w:lang w:val="ru-RU"/>
        </w:rPr>
        <w:t xml:space="preserve"> от 16.02.2026 в котором изложены обстоятельства выявленного правонарушения.</w:t>
      </w:r>
    </w:p>
    <w:p w:rsidR="00976356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</w:t>
      </w:r>
      <w:r w:rsidRPr="006D1F51">
        <w:rPr>
          <w:lang w:val="ru-RU"/>
        </w:rPr>
        <w:t>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</w:t>
      </w:r>
      <w:r w:rsidRPr="006D1F51">
        <w:rPr>
          <w:lang w:val="ru-RU"/>
        </w:rPr>
        <w:t>венности, в банк.</w:t>
      </w:r>
    </w:p>
    <w:p w:rsidR="00FC77F6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6D1F51" w:rsidR="0069300D">
        <w:rPr>
          <w:lang w:val="ru-RU"/>
        </w:rPr>
        <w:t>Мехралиев</w:t>
      </w:r>
      <w:r w:rsidRPr="006D1F51" w:rsidR="009824D2">
        <w:rPr>
          <w:lang w:val="ru-RU"/>
        </w:rPr>
        <w:t>ым</w:t>
      </w:r>
      <w:r w:rsidRPr="006D1F51" w:rsidR="0069300D">
        <w:rPr>
          <w:lang w:val="ru-RU"/>
        </w:rPr>
        <w:t xml:space="preserve"> Ф.Г.</w:t>
      </w:r>
      <w:r w:rsidRPr="006D1F51" w:rsidR="005478B8">
        <w:rPr>
          <w:lang w:val="ru-RU"/>
        </w:rPr>
        <w:t xml:space="preserve"> </w:t>
      </w:r>
      <w:r w:rsidRPr="006D1F51">
        <w:rPr>
          <w:lang w:val="ru-RU"/>
        </w:rPr>
        <w:t xml:space="preserve">являлось </w:t>
      </w:r>
      <w:r w:rsidRPr="006D1F51" w:rsidR="009824D2">
        <w:rPr>
          <w:lang w:val="ru-RU"/>
        </w:rPr>
        <w:t>26</w:t>
      </w:r>
      <w:r w:rsidRPr="006D1F51" w:rsidR="000576A7">
        <w:rPr>
          <w:lang w:val="ru-RU"/>
        </w:rPr>
        <w:t>.</w:t>
      </w:r>
      <w:r w:rsidRPr="006D1F51" w:rsidR="009824D2">
        <w:rPr>
          <w:lang w:val="ru-RU"/>
        </w:rPr>
        <w:t>11</w:t>
      </w:r>
      <w:r w:rsidRPr="006D1F51" w:rsidR="000576A7">
        <w:rPr>
          <w:lang w:val="ru-RU"/>
        </w:rPr>
        <w:t>.</w:t>
      </w:r>
      <w:r w:rsidRPr="006D1F51" w:rsidR="00C779C5">
        <w:rPr>
          <w:lang w:val="ru-RU"/>
        </w:rPr>
        <w:t>202</w:t>
      </w:r>
      <w:r w:rsidRPr="006D1F51" w:rsidR="002F1174">
        <w:rPr>
          <w:lang w:val="ru-RU"/>
        </w:rPr>
        <w:t>5</w:t>
      </w:r>
      <w:r w:rsidRPr="006D1F51">
        <w:rPr>
          <w:lang w:val="ru-RU"/>
        </w:rPr>
        <w:t>.</w:t>
      </w:r>
      <w:r w:rsidRPr="006D1F51" w:rsidR="006B08E7">
        <w:rPr>
          <w:lang w:val="ru-RU"/>
        </w:rPr>
        <w:t xml:space="preserve"> Сведения о своевременной оплате штрафа в материалах дела отсутствуют. </w:t>
      </w:r>
    </w:p>
    <w:p w:rsidR="00F260A8" w:rsidRPr="006D1F51" w:rsidP="00892438">
      <w:pPr>
        <w:widowControl w:val="0"/>
        <w:ind w:firstLine="567"/>
        <w:jc w:val="both"/>
        <w:rPr>
          <w:lang w:val="ru-RU"/>
        </w:rPr>
      </w:pPr>
      <w:r w:rsidRPr="006D1F51">
        <w:rPr>
          <w:lang w:val="ru-RU"/>
        </w:rPr>
        <w:t xml:space="preserve">Действия </w:t>
      </w:r>
      <w:r w:rsidRPr="006D1F51" w:rsidR="0069300D">
        <w:rPr>
          <w:lang w:val="ru-RU"/>
        </w:rPr>
        <w:t>Мехралиев</w:t>
      </w:r>
      <w:r w:rsidRPr="006D1F51" w:rsidR="00892438">
        <w:rPr>
          <w:lang w:val="ru-RU"/>
        </w:rPr>
        <w:t>а</w:t>
      </w:r>
      <w:r w:rsidRPr="006D1F51" w:rsidR="0069300D">
        <w:rPr>
          <w:lang w:val="ru-RU"/>
        </w:rPr>
        <w:t xml:space="preserve"> Ф.Г.</w:t>
      </w:r>
      <w:r w:rsidRPr="006D1F51" w:rsidR="00663FDB">
        <w:rPr>
          <w:lang w:val="ru-RU"/>
        </w:rPr>
        <w:t xml:space="preserve"> </w:t>
      </w:r>
      <w:r w:rsidRPr="006D1F51">
        <w:rPr>
          <w:lang w:val="ru-RU"/>
        </w:rPr>
        <w:t xml:space="preserve">судья квалифицирует в </w:t>
      </w:r>
      <w:r w:rsidRPr="006D1F51">
        <w:rPr>
          <w:lang w:val="ru-RU"/>
        </w:rPr>
        <w:t>соответствии с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21B12" w:rsidRPr="006D1F51" w:rsidP="0089243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6D1F51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6D1F51" w:rsidR="0069300D">
        <w:rPr>
          <w:lang w:val="ru-RU"/>
        </w:rPr>
        <w:t>Мехралиев</w:t>
      </w:r>
      <w:r w:rsidRPr="006D1F51" w:rsidR="00892438">
        <w:rPr>
          <w:lang w:val="ru-RU"/>
        </w:rPr>
        <w:t>а</w:t>
      </w:r>
      <w:r w:rsidRPr="006D1F51" w:rsidR="0069300D">
        <w:rPr>
          <w:lang w:val="ru-RU"/>
        </w:rPr>
        <w:t xml:space="preserve"> Ф.Г.</w:t>
      </w:r>
      <w:r w:rsidRPr="006D1F51">
        <w:rPr>
          <w:lang w:val="ru-RU"/>
        </w:rPr>
        <w:t>, имущественное положение, обстоятельства, смягчающие административную ответственность в соответствии со ст. 4.2 Кодекса Росси</w:t>
      </w:r>
      <w:r w:rsidRPr="006D1F51">
        <w:rPr>
          <w:lang w:val="ru-RU"/>
        </w:rPr>
        <w:t xml:space="preserve">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</w:t>
      </w:r>
      <w:r w:rsidRPr="006D1F51">
        <w:rPr>
          <w:lang w:val="ru-RU"/>
        </w:rPr>
        <w:t>усматривает.</w:t>
      </w:r>
    </w:p>
    <w:p w:rsidR="00834A24" w:rsidRPr="006D1F51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rFonts w:eastAsia="Arial Unicode MS"/>
          <w:lang w:val="ru-RU" w:bidi="ru-RU"/>
        </w:rPr>
      </w:pPr>
      <w:r w:rsidRPr="006D1F51">
        <w:rPr>
          <w:rFonts w:eastAsia="Arial Unicode MS"/>
          <w:lang w:val="ru-RU" w:bidi="ru-RU"/>
        </w:rPr>
        <w:t>Учитывая положен</w:t>
      </w:r>
      <w:r w:rsidRPr="006D1F51">
        <w:rPr>
          <w:rFonts w:eastAsia="Arial Unicode MS"/>
          <w:lang w:val="ru-RU" w:bidi="ru-RU"/>
        </w:rPr>
        <w:t xml:space="preserve">ия ст. 3.1, ч. 2 ст. 4.1 Кодекса Российской Федерации об административных правонарушениях, а также вышеперечисленные обстоятельства, мировой судья приходит к выводу о необходимости назначения </w:t>
      </w:r>
      <w:r w:rsidRPr="006D1F51" w:rsidR="0069300D">
        <w:rPr>
          <w:lang w:val="ru-RU" w:eastAsia="ar-SA"/>
        </w:rPr>
        <w:t>Мехралиев</w:t>
      </w:r>
      <w:r w:rsidRPr="006D1F51" w:rsidR="00892438">
        <w:rPr>
          <w:lang w:val="ru-RU" w:eastAsia="ar-SA"/>
        </w:rPr>
        <w:t>у</w:t>
      </w:r>
      <w:r w:rsidRPr="006D1F51" w:rsidR="0069300D">
        <w:rPr>
          <w:lang w:val="ru-RU" w:eastAsia="ar-SA"/>
        </w:rPr>
        <w:t xml:space="preserve"> Ф.Г.</w:t>
      </w:r>
      <w:r w:rsidRPr="006D1F51">
        <w:rPr>
          <w:lang w:val="ru-RU" w:eastAsia="ar-SA"/>
        </w:rPr>
        <w:t xml:space="preserve"> </w:t>
      </w:r>
      <w:r w:rsidRPr="006D1F51">
        <w:rPr>
          <w:rFonts w:eastAsia="Arial Unicode MS"/>
          <w:lang w:val="ru-RU" w:bidi="ru-RU"/>
        </w:rPr>
        <w:t xml:space="preserve">наказания в виде обязательных работ, которое </w:t>
      </w:r>
      <w:r w:rsidRPr="006D1F51">
        <w:rPr>
          <w:rFonts w:eastAsia="Arial Unicode MS"/>
          <w:lang w:val="ru-RU" w:bidi="ru-RU"/>
        </w:rPr>
        <w:t>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законодательства об административных правонарушениях.</w:t>
      </w:r>
    </w:p>
    <w:p w:rsidR="00834A24" w:rsidRPr="006D1F51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rFonts w:eastAsia="Arial Unicode MS"/>
          <w:lang w:val="ru-RU" w:bidi="ru-RU"/>
        </w:rPr>
      </w:pPr>
      <w:r w:rsidRPr="006D1F51">
        <w:rPr>
          <w:rFonts w:eastAsia="Arial Unicode MS"/>
          <w:lang w:val="ru-RU" w:bidi="ru-RU"/>
        </w:rPr>
        <w:t xml:space="preserve">Сведений о том, что </w:t>
      </w:r>
      <w:r w:rsidRPr="006D1F51" w:rsidR="0069300D">
        <w:rPr>
          <w:lang w:val="ru-RU" w:eastAsia="ar-SA"/>
        </w:rPr>
        <w:t>Мехралиев</w:t>
      </w:r>
      <w:r w:rsidRPr="006D1F51" w:rsidR="0069300D">
        <w:rPr>
          <w:lang w:val="ru-RU" w:eastAsia="ar-SA"/>
        </w:rPr>
        <w:t xml:space="preserve"> Ф.Г.</w:t>
      </w:r>
      <w:r w:rsidRPr="006D1F51">
        <w:rPr>
          <w:lang w:val="ru-RU" w:eastAsia="ar-SA"/>
        </w:rPr>
        <w:t xml:space="preserve"> </w:t>
      </w:r>
      <w:r w:rsidRPr="006D1F51">
        <w:rPr>
          <w:rFonts w:eastAsia="Arial Unicode MS"/>
          <w:lang w:val="ru-RU" w:bidi="ru-RU"/>
        </w:rPr>
        <w:t>относится к категории л</w:t>
      </w:r>
      <w:r w:rsidRPr="006D1F51">
        <w:rPr>
          <w:rFonts w:eastAsia="Arial Unicode MS"/>
          <w:lang w:val="ru-RU" w:bidi="ru-RU"/>
        </w:rPr>
        <w:t>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834A24" w:rsidRPr="006D1F51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lang w:val="ru-RU"/>
        </w:rPr>
      </w:pPr>
      <w:r w:rsidRPr="006D1F51">
        <w:rPr>
          <w:lang w:val="ru-RU"/>
        </w:rPr>
        <w:t xml:space="preserve">На основании изложенного и руководствуясь </w:t>
      </w:r>
      <w:r w:rsidRPr="006D1F51">
        <w:rPr>
          <w:lang w:val="ru-RU"/>
        </w:rPr>
        <w:t>ст.ст</w:t>
      </w:r>
      <w:r w:rsidRPr="006D1F51">
        <w:rPr>
          <w:lang w:val="ru-RU"/>
        </w:rPr>
        <w:t>. 23.1, 29.9, 29.10, 32.13 Кодекса Российской Федерации об администр</w:t>
      </w:r>
      <w:r w:rsidRPr="006D1F51">
        <w:rPr>
          <w:lang w:val="ru-RU"/>
        </w:rPr>
        <w:t xml:space="preserve">ативных правонарушениях, мировой судья, </w:t>
      </w:r>
    </w:p>
    <w:p w:rsidR="00834A24" w:rsidRPr="006D1F51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contextualSpacing/>
        <w:jc w:val="center"/>
        <w:rPr>
          <w:lang w:val="ru-RU"/>
        </w:rPr>
      </w:pPr>
      <w:r w:rsidRPr="006D1F51">
        <w:rPr>
          <w:lang w:val="ru-RU"/>
        </w:rPr>
        <w:t>ПОСТАНОВИЛ:</w:t>
      </w:r>
    </w:p>
    <w:p w:rsidR="00834A24" w:rsidRPr="006D1F51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A24" w:rsidRPr="006D1F51" w:rsidP="008924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F51">
        <w:rPr>
          <w:rFonts w:ascii="Times New Roman" w:hAnsi="Times New Roman" w:cs="Times New Roman"/>
          <w:sz w:val="24"/>
          <w:szCs w:val="24"/>
        </w:rPr>
        <w:t>Мехралиева</w:t>
      </w:r>
      <w:r w:rsidRPr="006D1F51">
        <w:rPr>
          <w:rFonts w:ascii="Times New Roman" w:hAnsi="Times New Roman" w:cs="Times New Roman"/>
          <w:sz w:val="24"/>
          <w:szCs w:val="24"/>
        </w:rPr>
        <w:t xml:space="preserve"> Ф.Г.</w:t>
      </w:r>
      <w:r w:rsidRPr="006D1F51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Pr="006D1F51">
        <w:rPr>
          <w:rFonts w:ascii="Times New Roman" w:hAnsi="Times New Roman" w:cs="Times New Roman"/>
          <w:sz w:val="24"/>
          <w:szCs w:val="24"/>
          <w:lang w:eastAsia="ru-RU"/>
        </w:rPr>
        <w:t xml:space="preserve">в виде обязательных работ на срок </w:t>
      </w:r>
      <w:r w:rsidRPr="006D1F51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6D1F51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6D1F51">
        <w:rPr>
          <w:rFonts w:ascii="Times New Roman" w:hAnsi="Times New Roman" w:cs="Times New Roman"/>
          <w:sz w:val="24"/>
          <w:szCs w:val="24"/>
          <w:lang w:eastAsia="ru-RU"/>
        </w:rPr>
        <w:t>тридцать</w:t>
      </w:r>
      <w:r w:rsidRPr="006D1F51">
        <w:rPr>
          <w:rFonts w:ascii="Times New Roman" w:hAnsi="Times New Roman" w:cs="Times New Roman"/>
          <w:sz w:val="24"/>
          <w:szCs w:val="24"/>
          <w:lang w:eastAsia="ru-RU"/>
        </w:rPr>
        <w:t>) часов.</w:t>
      </w:r>
    </w:p>
    <w:p w:rsidR="00834A24" w:rsidRPr="006D1F51" w:rsidP="008924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F51">
        <w:rPr>
          <w:rFonts w:ascii="Times New Roman" w:hAnsi="Times New Roman" w:cs="Times New Roman"/>
          <w:sz w:val="24"/>
          <w:szCs w:val="24"/>
        </w:rPr>
        <w:t xml:space="preserve">Исполнение постановления в виде обязательных работ поручить отделу судебных приставов-исполнителей по г. Нефтеюганску и </w:t>
      </w:r>
      <w:r w:rsidRPr="006D1F51">
        <w:rPr>
          <w:rFonts w:ascii="Times New Roman" w:hAnsi="Times New Roman" w:cs="Times New Roman"/>
          <w:sz w:val="24"/>
          <w:szCs w:val="24"/>
        </w:rPr>
        <w:t>Нефтеюганскому</w:t>
      </w:r>
      <w:r w:rsidRPr="006D1F51">
        <w:rPr>
          <w:rFonts w:ascii="Times New Roman" w:hAnsi="Times New Roman" w:cs="Times New Roman"/>
          <w:sz w:val="24"/>
          <w:szCs w:val="24"/>
        </w:rPr>
        <w:t xml:space="preserve"> району УФССП по ХМАО - Югре. За неисполнение назначенного наказани</w:t>
      </w:r>
      <w:r w:rsidRPr="006D1F51">
        <w:rPr>
          <w:rFonts w:ascii="Times New Roman" w:hAnsi="Times New Roman" w:cs="Times New Roman"/>
          <w:sz w:val="24"/>
          <w:szCs w:val="24"/>
        </w:rPr>
        <w:t>я предусмотрена ответственность по ч. 4 ст. 20.25 КоАП РФ.</w:t>
      </w:r>
    </w:p>
    <w:p w:rsidR="00834A24" w:rsidRPr="006D1F51" w:rsidP="008924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F5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D1F51">
        <w:rPr>
          <w:rFonts w:ascii="Times New Roman" w:hAnsi="Times New Roman" w:cs="Times New Roman"/>
          <w:sz w:val="24"/>
          <w:szCs w:val="24"/>
        </w:rPr>
        <w:t>Нефтеюганский</w:t>
      </w:r>
      <w:r w:rsidRPr="006D1F51">
        <w:rPr>
          <w:rFonts w:ascii="Times New Roman" w:hAnsi="Times New Roman" w:cs="Times New Roman"/>
          <w:sz w:val="24"/>
          <w:szCs w:val="24"/>
        </w:rPr>
        <w:t xml:space="preserve"> районный суд в течение десяти дней со дня получения копии постановления, через мирового судью. В этот же срок постановление может быть опротестов</w:t>
      </w:r>
      <w:r w:rsidRPr="006D1F51">
        <w:rPr>
          <w:rFonts w:ascii="Times New Roman" w:hAnsi="Times New Roman" w:cs="Times New Roman"/>
          <w:sz w:val="24"/>
          <w:szCs w:val="24"/>
        </w:rPr>
        <w:t>ано прокурором.</w:t>
      </w:r>
    </w:p>
    <w:p w:rsidR="00834A24" w:rsidRPr="006D1F51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A24" w:rsidRPr="006D1F51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F51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</w:t>
      </w:r>
      <w:r w:rsidRPr="006D1F51">
        <w:rPr>
          <w:rFonts w:ascii="Times New Roman" w:hAnsi="Times New Roman" w:cs="Times New Roman"/>
          <w:sz w:val="24"/>
          <w:szCs w:val="24"/>
        </w:rPr>
        <w:t xml:space="preserve">                                          Т.П. Постовалова</w:t>
      </w:r>
    </w:p>
    <w:p w:rsidR="00834A24" w:rsidRPr="006D1F51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F51">
        <w:rPr>
          <w:rFonts w:ascii="Times New Roman" w:hAnsi="Times New Roman" w:cs="Times New Roman"/>
          <w:sz w:val="24"/>
          <w:szCs w:val="24"/>
        </w:rPr>
        <w:tab/>
      </w:r>
    </w:p>
    <w:p w:rsidR="00834A24" w:rsidRPr="006D1F51" w:rsidP="008924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F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4A24" w:rsidRPr="006D1F51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492D" w:rsidRPr="006D1F51" w:rsidP="00892438">
      <w:pPr>
        <w:widowControl w:val="0"/>
        <w:ind w:firstLine="567"/>
        <w:jc w:val="both"/>
        <w:rPr>
          <w:lang w:val="ru-RU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20497E"/>
    <w:rsid w:val="00214664"/>
    <w:rsid w:val="00216987"/>
    <w:rsid w:val="00221B12"/>
    <w:rsid w:val="002450A4"/>
    <w:rsid w:val="00252C80"/>
    <w:rsid w:val="00265181"/>
    <w:rsid w:val="0028711C"/>
    <w:rsid w:val="002A734F"/>
    <w:rsid w:val="002B1A18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D04FC"/>
    <w:rsid w:val="003F0DAA"/>
    <w:rsid w:val="003F681F"/>
    <w:rsid w:val="00404A71"/>
    <w:rsid w:val="004325AA"/>
    <w:rsid w:val="00444075"/>
    <w:rsid w:val="0045063D"/>
    <w:rsid w:val="004609C6"/>
    <w:rsid w:val="004829F9"/>
    <w:rsid w:val="00531043"/>
    <w:rsid w:val="005478B8"/>
    <w:rsid w:val="0056076D"/>
    <w:rsid w:val="005C1CBD"/>
    <w:rsid w:val="005D6850"/>
    <w:rsid w:val="005F6AE4"/>
    <w:rsid w:val="0062249D"/>
    <w:rsid w:val="00624485"/>
    <w:rsid w:val="006508DA"/>
    <w:rsid w:val="00654787"/>
    <w:rsid w:val="00663FDB"/>
    <w:rsid w:val="006813BC"/>
    <w:rsid w:val="0069300D"/>
    <w:rsid w:val="006935A4"/>
    <w:rsid w:val="00694281"/>
    <w:rsid w:val="006A5B71"/>
    <w:rsid w:val="006A6487"/>
    <w:rsid w:val="006B08E7"/>
    <w:rsid w:val="006D1F51"/>
    <w:rsid w:val="006D3BA5"/>
    <w:rsid w:val="006D5962"/>
    <w:rsid w:val="00727D4E"/>
    <w:rsid w:val="00745638"/>
    <w:rsid w:val="00764775"/>
    <w:rsid w:val="0077056B"/>
    <w:rsid w:val="00770DD6"/>
    <w:rsid w:val="007A6D20"/>
    <w:rsid w:val="007B224C"/>
    <w:rsid w:val="007B24FE"/>
    <w:rsid w:val="007F6DF0"/>
    <w:rsid w:val="00834A24"/>
    <w:rsid w:val="0083579B"/>
    <w:rsid w:val="0084644C"/>
    <w:rsid w:val="00862F42"/>
    <w:rsid w:val="008847C5"/>
    <w:rsid w:val="00892438"/>
    <w:rsid w:val="008938B0"/>
    <w:rsid w:val="00896401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756D0"/>
    <w:rsid w:val="00976356"/>
    <w:rsid w:val="009824D2"/>
    <w:rsid w:val="00982F96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D712B"/>
    <w:rsid w:val="00AD7994"/>
    <w:rsid w:val="00AE1AB6"/>
    <w:rsid w:val="00B2100D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0158"/>
    <w:rsid w:val="00C6554B"/>
    <w:rsid w:val="00C722F2"/>
    <w:rsid w:val="00C72B01"/>
    <w:rsid w:val="00C779C5"/>
    <w:rsid w:val="00C81669"/>
    <w:rsid w:val="00C81A34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F3A99"/>
    <w:rsid w:val="00E22F2B"/>
    <w:rsid w:val="00E7068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587D-B6D8-4354-9635-2DDA1E4A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